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Seeing Mars: Long e (ee, ea)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volcano    </w:t>
      </w:r>
      <w:r>
        <w:t xml:space="preserve">   object    </w:t>
      </w:r>
      <w:r>
        <w:t xml:space="preserve">   planets    </w:t>
      </w:r>
      <w:r>
        <w:t xml:space="preserve">   orbits    </w:t>
      </w:r>
      <w:r>
        <w:t xml:space="preserve">   cheek    </w:t>
      </w:r>
      <w:r>
        <w:t xml:space="preserve">   beast    </w:t>
      </w:r>
      <w:r>
        <w:t xml:space="preserve">   seem    </w:t>
      </w:r>
      <w:r>
        <w:t xml:space="preserve">   neat    </w:t>
      </w:r>
      <w:r>
        <w:t xml:space="preserve">   easy    </w:t>
      </w:r>
      <w:r>
        <w:t xml:space="preserve">   beet    </w:t>
      </w:r>
      <w:r>
        <w:t xml:space="preserve">   beneath    </w:t>
      </w:r>
      <w:r>
        <w:t xml:space="preserve">   feet    </w:t>
      </w:r>
      <w:r>
        <w:t xml:space="preserve">   beam    </w:t>
      </w:r>
      <w:r>
        <w:t xml:space="preserve">   peak    </w:t>
      </w:r>
      <w:r>
        <w:t xml:space="preserve">   gleam    </w:t>
      </w:r>
      <w:r>
        <w:t xml:space="preserve">   seek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Seeing Mars: Long e (ee, ea)</dc:title>
  <dcterms:created xsi:type="dcterms:W3CDTF">2021-10-11T16:26:32Z</dcterms:created>
  <dcterms:modified xsi:type="dcterms:W3CDTF">2021-10-11T16:26:32Z</dcterms:modified>
</cp:coreProperties>
</file>