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Seeing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Pencil    </w:t>
      </w:r>
      <w:r>
        <w:t xml:space="preserve">   Kentucky    </w:t>
      </w:r>
      <w:r>
        <w:t xml:space="preserve">   Pledge    </w:t>
      </w:r>
      <w:r>
        <w:t xml:space="preserve">   Advantage    </w:t>
      </w:r>
      <w:r>
        <w:t xml:space="preserve">   Ceiling    </w:t>
      </w:r>
      <w:r>
        <w:t xml:space="preserve">   Until    </w:t>
      </w:r>
      <w:r>
        <w:t xml:space="preserve">   I'm    </w:t>
      </w:r>
      <w:r>
        <w:t xml:space="preserve">   Our    </w:t>
      </w:r>
      <w:r>
        <w:t xml:space="preserve">   Orange    </w:t>
      </w:r>
      <w:r>
        <w:t xml:space="preserve">   Badge    </w:t>
      </w:r>
      <w:r>
        <w:t xml:space="preserve">   Jacket    </w:t>
      </w:r>
      <w:r>
        <w:t xml:space="preserve">   Ridge    </w:t>
      </w:r>
      <w:r>
        <w:t xml:space="preserve">   Change    </w:t>
      </w:r>
      <w:r>
        <w:t xml:space="preserve">   Brake    </w:t>
      </w:r>
      <w:r>
        <w:t xml:space="preserve">   Pocket    </w:t>
      </w:r>
      <w:r>
        <w:t xml:space="preserve">   Edge    </w:t>
      </w:r>
      <w:r>
        <w:t xml:space="preserve">   Crack    </w:t>
      </w:r>
      <w:r>
        <w:t xml:space="preserve">   Judge    </w:t>
      </w:r>
      <w:r>
        <w:t xml:space="preserve">   Kitten    </w:t>
      </w:r>
      <w:r>
        <w:t xml:space="preserve">   Mark    </w:t>
      </w:r>
      <w:r>
        <w:t xml:space="preserve">   Page    </w:t>
      </w:r>
      <w:r>
        <w:t xml:space="preserve">   Large    </w:t>
      </w:r>
      <w:r>
        <w:t xml:space="preserve">  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Seeing Stars</dc:title>
  <dcterms:created xsi:type="dcterms:W3CDTF">2021-10-11T16:27:30Z</dcterms:created>
  <dcterms:modified xsi:type="dcterms:W3CDTF">2021-10-11T16:27:30Z</dcterms:modified>
</cp:coreProperties>
</file>