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Stars</w:t>
      </w:r>
    </w:p>
    <w:p>
      <w:pPr>
        <w:pStyle w:val="Questions"/>
      </w:pPr>
      <w:r>
        <w:t xml:space="preserve">1. LKOCC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AKRM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AREGL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EAPG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CIGNIEL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KNTITE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CKACR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EDEG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BERKA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GENCAH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JEKTCA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AGDEB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DJEUG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NAEATADVG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ELGDPE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OTPEKC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NKCEUKYT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REDIG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PICENL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ONERGA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Stars</dc:title>
  <dcterms:created xsi:type="dcterms:W3CDTF">2021-10-11T16:27:33Z</dcterms:created>
  <dcterms:modified xsi:type="dcterms:W3CDTF">2021-10-11T16:27:33Z</dcterms:modified>
</cp:coreProperties>
</file>