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Seeing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downwind    </w:t>
      </w:r>
      <w:r>
        <w:t xml:space="preserve">   species    </w:t>
      </w:r>
      <w:r>
        <w:t xml:space="preserve">   sensitive    </w:t>
      </w:r>
      <w:r>
        <w:t xml:space="preserve">   detect    </w:t>
      </w:r>
      <w:r>
        <w:t xml:space="preserve">   intimate    </w:t>
      </w:r>
      <w:r>
        <w:t xml:space="preserve">   active    </w:t>
      </w:r>
      <w:r>
        <w:t xml:space="preserve">   twilight    </w:t>
      </w:r>
      <w:r>
        <w:t xml:space="preserve">   dusk    </w:t>
      </w:r>
      <w:r>
        <w:t xml:space="preserve">   microscopic    </w:t>
      </w:r>
      <w:r>
        <w:t xml:space="preserve">   reflect    </w:t>
      </w:r>
      <w:r>
        <w:t xml:space="preserve">   pencil    </w:t>
      </w:r>
      <w:r>
        <w:t xml:space="preserve">   Kentucky    </w:t>
      </w:r>
      <w:r>
        <w:t xml:space="preserve">   pledge    </w:t>
      </w:r>
      <w:r>
        <w:t xml:space="preserve">   advantage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Stars</dc:title>
  <dcterms:created xsi:type="dcterms:W3CDTF">2021-10-11T16:25:47Z</dcterms:created>
  <dcterms:modified xsi:type="dcterms:W3CDTF">2021-10-11T16:25:47Z</dcterms:modified>
</cp:coreProperties>
</file>