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Seeing and Savoring Jesus 2022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gospel    </w:t>
      </w:r>
      <w:r>
        <w:t xml:space="preserve">   world    </w:t>
      </w:r>
      <w:r>
        <w:t xml:space="preserve">   community    </w:t>
      </w:r>
      <w:r>
        <w:t xml:space="preserve">   family    </w:t>
      </w:r>
      <w:r>
        <w:t xml:space="preserve">   yourself    </w:t>
      </w:r>
      <w:r>
        <w:t xml:space="preserve">   beholding    </w:t>
      </w:r>
      <w:r>
        <w:t xml:space="preserve">   transform    </w:t>
      </w:r>
      <w:r>
        <w:t xml:space="preserve">   loves    </w:t>
      </w:r>
      <w:r>
        <w:t xml:space="preserve">   health    </w:t>
      </w:r>
      <w:r>
        <w:t xml:space="preserve">   delights    </w:t>
      </w:r>
      <w:r>
        <w:t xml:space="preserve">   father    </w:t>
      </w:r>
      <w:r>
        <w:t xml:space="preserve">   savoring    </w:t>
      </w:r>
      <w:r>
        <w:t xml:space="preserve">   important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Seeing and Savoring Jesus 2022</dc:title>
  <dcterms:created xsi:type="dcterms:W3CDTF">2022-01-16T03:28:31Z</dcterms:created>
  <dcterms:modified xsi:type="dcterms:W3CDTF">2022-01-16T03:28:31Z</dcterms:modified>
</cp:coreProperties>
</file>