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Seeing is Believing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born    </w:t>
      </w:r>
      <w:r>
        <w:t xml:space="preserve">   mud    </w:t>
      </w:r>
      <w:r>
        <w:t xml:space="preserve">   eyes    </w:t>
      </w:r>
      <w:r>
        <w:t xml:space="preserve">   Siloam    </w:t>
      </w:r>
      <w:r>
        <w:t xml:space="preserve">   believe    </w:t>
      </w:r>
      <w:r>
        <w:t xml:space="preserve">   parents    </w:t>
      </w:r>
      <w:r>
        <w:t xml:space="preserve">   healing    </w:t>
      </w:r>
      <w:r>
        <w:t xml:space="preserve">   Sabbath    </w:t>
      </w:r>
      <w:r>
        <w:t xml:space="preserve">   leaders    </w:t>
      </w:r>
      <w:r>
        <w:t xml:space="preserve">   praise    </w:t>
      </w:r>
      <w:r>
        <w:t xml:space="preserve">   sight    </w:t>
      </w:r>
      <w:r>
        <w:t xml:space="preserve">   beggar    </w:t>
      </w:r>
      <w:r>
        <w:t xml:space="preserve">   pool    </w:t>
      </w:r>
      <w:r>
        <w:t xml:space="preserve">   Jesus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is Believing</dc:title>
  <dcterms:created xsi:type="dcterms:W3CDTF">2021-10-11T16:26:56Z</dcterms:created>
  <dcterms:modified xsi:type="dcterms:W3CDTF">2021-10-11T16:26:56Z</dcterms:modified>
</cp:coreProperties>
</file>