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Seeing is Believing!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believe    </w:t>
      </w:r>
      <w:r>
        <w:t xml:space="preserve">   blessed    </w:t>
      </w:r>
      <w:r>
        <w:t xml:space="preserve">   disciples    </w:t>
      </w:r>
      <w:r>
        <w:t xml:space="preserve">   doubt    </w:t>
      </w:r>
      <w:r>
        <w:t xml:space="preserve">   faith    </w:t>
      </w:r>
      <w:r>
        <w:t xml:space="preserve">   finger    </w:t>
      </w:r>
      <w:r>
        <w:t xml:space="preserve">   friends    </w:t>
      </w:r>
      <w:r>
        <w:t xml:space="preserve">   hand    </w:t>
      </w:r>
      <w:r>
        <w:t xml:space="preserve">   locked    </w:t>
      </w:r>
      <w:r>
        <w:t xml:space="preserve">   Lord    </w:t>
      </w:r>
      <w:r>
        <w:t xml:space="preserve">   love    </w:t>
      </w:r>
      <w:r>
        <w:t xml:space="preserve">   nail    </w:t>
      </w:r>
      <w:r>
        <w:t xml:space="preserve">   risen    </w:t>
      </w:r>
      <w:r>
        <w:t xml:space="preserve">   scars    </w:t>
      </w:r>
      <w:r>
        <w:t xml:space="preserve">   surprise    </w:t>
      </w:r>
      <w:r>
        <w:t xml:space="preserve">   Thomas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is Believing!</dc:title>
  <dcterms:created xsi:type="dcterms:W3CDTF">2021-10-11T16:27:06Z</dcterms:created>
  <dcterms:modified xsi:type="dcterms:W3CDTF">2021-10-11T16:27:06Z</dcterms:modified>
</cp:coreProperties>
</file>