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GOD    </w:t>
      </w:r>
      <w:r>
        <w:t xml:space="preserve">   HONOR    </w:t>
      </w:r>
      <w:r>
        <w:t xml:space="preserve">   HUNGER    </w:t>
      </w:r>
      <w:r>
        <w:t xml:space="preserve">   JOY    </w:t>
      </w:r>
      <w:r>
        <w:t xml:space="preserve">   LOVE    </w:t>
      </w:r>
      <w:r>
        <w:t xml:space="preserve">   OBEY    </w:t>
      </w:r>
      <w:r>
        <w:t xml:space="preserve">   PEACE    </w:t>
      </w:r>
      <w:r>
        <w:t xml:space="preserve">   PRAISE    </w:t>
      </w:r>
      <w:r>
        <w:t xml:space="preserve">   PRAY    </w:t>
      </w:r>
      <w:r>
        <w:t xml:space="preserve">   RESPECT    </w:t>
      </w:r>
      <w:r>
        <w:t xml:space="preserve">   SEEK    </w:t>
      </w:r>
      <w:r>
        <w:t xml:space="preserve">   STUDY    </w:t>
      </w:r>
      <w:r>
        <w:t xml:space="preserve">   THIRST    </w:t>
      </w:r>
      <w:r>
        <w:t xml:space="preserve">   WORSHIP    </w:t>
      </w:r>
      <w:r>
        <w:t xml:space="preserve">   FIRST    </w:t>
      </w:r>
      <w:r>
        <w:t xml:space="preserve">   FAST    </w:t>
      </w:r>
      <w:r>
        <w:t xml:space="preserve">   FAITH    </w:t>
      </w:r>
      <w:r>
        <w:t xml:space="preserve">   EARLY    </w:t>
      </w:r>
      <w:r>
        <w:t xml:space="preserve">   DAILY    </w:t>
      </w:r>
      <w:r>
        <w:t xml:space="preserve">   BLESS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God</dc:title>
  <dcterms:created xsi:type="dcterms:W3CDTF">2021-10-11T16:26:17Z</dcterms:created>
  <dcterms:modified xsi:type="dcterms:W3CDTF">2021-10-11T16:26:17Z</dcterms:modified>
</cp:coreProperties>
</file>