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Seek Him and you will find 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find    </w:t>
      </w:r>
      <w:r>
        <w:t xml:space="preserve">   seek    </w:t>
      </w:r>
      <w:r>
        <w:t xml:space="preserve">   spring    </w:t>
      </w:r>
      <w:r>
        <w:t xml:space="preserve">   bees    </w:t>
      </w:r>
      <w:r>
        <w:t xml:space="preserve">   eagle    </w:t>
      </w:r>
      <w:r>
        <w:t xml:space="preserve">   lamp    </w:t>
      </w:r>
      <w:r>
        <w:t xml:space="preserve">   nation    </w:t>
      </w:r>
      <w:r>
        <w:t xml:space="preserve">   deer    </w:t>
      </w:r>
      <w:r>
        <w:t xml:space="preserve">   map    </w:t>
      </w:r>
      <w:r>
        <w:t xml:space="preserve">   fire    </w:t>
      </w:r>
      <w:r>
        <w:t xml:space="preserve">   water    </w:t>
      </w:r>
      <w:r>
        <w:t xml:space="preserve">   book    </w:t>
      </w:r>
      <w:r>
        <w:t xml:space="preserve">   tree    </w:t>
      </w:r>
      <w:r>
        <w:t xml:space="preserve">   bush    </w:t>
      </w:r>
      <w:r>
        <w:t xml:space="preserve">   sit    </w:t>
      </w:r>
      <w:r>
        <w:t xml:space="preserve">   path    </w:t>
      </w:r>
      <w:r>
        <w:t xml:space="preserve">   gate    </w:t>
      </w:r>
      <w:r>
        <w:t xml:space="preserve">   wall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Him and you will find Him</dc:title>
  <dcterms:created xsi:type="dcterms:W3CDTF">2021-10-11T16:27:20Z</dcterms:created>
  <dcterms:modified xsi:type="dcterms:W3CDTF">2021-10-11T16:27:20Z</dcterms:modified>
</cp:coreProperties>
</file>