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Seek Your Luv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LUV    </w:t>
      </w:r>
      <w:r>
        <w:t xml:space="preserve">   RSVP    </w:t>
      </w:r>
      <w:r>
        <w:t xml:space="preserve">   Cataract    </w:t>
      </w:r>
      <w:r>
        <w:t xml:space="preserve">   Endopthalmitis    </w:t>
      </w:r>
      <w:r>
        <w:t xml:space="preserve">   Endothelium    </w:t>
      </w:r>
      <w:r>
        <w:t xml:space="preserve">   Phacoemalsification    </w:t>
      </w:r>
      <w:r>
        <w:t xml:space="preserve">   Capsul orrhexis    </w:t>
      </w:r>
      <w:r>
        <w:t xml:space="preserve">   Viscoelastic    </w:t>
      </w:r>
      <w:r>
        <w:t xml:space="preserve">   Cataracta    </w:t>
      </w:r>
      <w:r>
        <w:t xml:space="preserve">   Biometry    </w:t>
      </w:r>
      <w:r>
        <w:t xml:space="preserve">   Retrodots    </w:t>
      </w:r>
      <w:r>
        <w:t xml:space="preserve">   Transparency    </w:t>
      </w:r>
      <w:r>
        <w:t xml:space="preserve">   Crystalline Lens    </w:t>
      </w:r>
      <w:r>
        <w:t xml:space="preserve">   Nucleus    </w:t>
      </w:r>
      <w:r>
        <w:t xml:space="preserve">   Epithelium    </w:t>
      </w:r>
      <w:r>
        <w:t xml:space="preserve">   Capsule    </w:t>
      </w:r>
      <w:r>
        <w:t xml:space="preserve">   Cortex    </w:t>
      </w:r>
      <w:r>
        <w:t xml:space="preserve">   Zonules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Your Luv Words</dc:title>
  <dcterms:created xsi:type="dcterms:W3CDTF">2021-10-11T16:27:17Z</dcterms:created>
  <dcterms:modified xsi:type="dcterms:W3CDTF">2021-10-11T16:27:17Z</dcterms:modified>
</cp:coreProperties>
</file>