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come    </w:t>
      </w:r>
      <w:r>
        <w:t xml:space="preserve">   destroyed    </w:t>
      </w:r>
      <w:r>
        <w:t xml:space="preserve">   deliverance    </w:t>
      </w:r>
      <w:r>
        <w:t xml:space="preserve">   peace    </w:t>
      </w:r>
      <w:r>
        <w:t xml:space="preserve">   evil    </w:t>
      </w:r>
      <w:r>
        <w:t xml:space="preserve">   riot    </w:t>
      </w:r>
      <w:r>
        <w:t xml:space="preserve">   strange    </w:t>
      </w:r>
      <w:r>
        <w:t xml:space="preserve">   God    </w:t>
      </w:r>
      <w:r>
        <w:t xml:space="preserve">   inherit    </w:t>
      </w:r>
      <w:r>
        <w:t xml:space="preserve">   do    </w:t>
      </w:r>
      <w:r>
        <w:t xml:space="preserve">   drunkenness    </w:t>
      </w:r>
      <w:r>
        <w:t xml:space="preserve">   pleasure    </w:t>
      </w:r>
      <w:r>
        <w:t xml:space="preserve">   death    </w:t>
      </w:r>
      <w:r>
        <w:t xml:space="preserve">   commit    </w:t>
      </w:r>
      <w:r>
        <w:t xml:space="preserve">   convenient    </w:t>
      </w:r>
      <w:r>
        <w:t xml:space="preserve">   reprobate    </w:t>
      </w:r>
      <w:r>
        <w:t xml:space="preserve">   knowledge    </w:t>
      </w:r>
      <w:r>
        <w:t xml:space="preserve">   ask    </w:t>
      </w:r>
      <w:r>
        <w:t xml:space="preserve">   danced    </w:t>
      </w:r>
      <w:r>
        <w:t xml:space="preserve">   daughter    </w:t>
      </w:r>
      <w:r>
        <w:t xml:space="preserve">   gladly    </w:t>
      </w:r>
      <w:r>
        <w:t xml:space="preserve">   heard    </w:t>
      </w:r>
      <w:r>
        <w:t xml:space="preserve">   observed    </w:t>
      </w:r>
      <w:r>
        <w:t xml:space="preserve">   Just    </w:t>
      </w:r>
      <w:r>
        <w:t xml:space="preserve">   John    </w:t>
      </w:r>
      <w:r>
        <w:t xml:space="preserve">   Herod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a Word</dc:title>
  <dcterms:created xsi:type="dcterms:W3CDTF">2021-10-11T16:25:51Z</dcterms:created>
  <dcterms:modified xsi:type="dcterms:W3CDTF">2021-10-11T16:25:51Z</dcterms:modified>
</cp:coreProperties>
</file>