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Seek and Ye Shall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Fiftieth Anniversary    </w:t>
      </w:r>
      <w:r>
        <w:t xml:space="preserve">   Invoice    </w:t>
      </w:r>
      <w:r>
        <w:t xml:space="preserve">   Exam    </w:t>
      </w:r>
      <w:r>
        <w:t xml:space="preserve">   Appointment    </w:t>
      </w:r>
      <w:r>
        <w:t xml:space="preserve">   Contacts    </w:t>
      </w:r>
      <w:r>
        <w:t xml:space="preserve">   Plastic    </w:t>
      </w:r>
      <w:r>
        <w:t xml:space="preserve">   Silhouette    </w:t>
      </w:r>
      <w:r>
        <w:t xml:space="preserve">   Doctor    </w:t>
      </w:r>
      <w:r>
        <w:t xml:space="preserve">   Prada    </w:t>
      </w:r>
      <w:r>
        <w:t xml:space="preserve">   Physio    </w:t>
      </w:r>
      <w:r>
        <w:t xml:space="preserve">   Refraction    </w:t>
      </w:r>
      <w:r>
        <w:t xml:space="preserve">   Toric    </w:t>
      </w:r>
      <w:r>
        <w:t xml:space="preserve">   Biofinity    </w:t>
      </w:r>
      <w:r>
        <w:t xml:space="preserve">   Warranty    </w:t>
      </w:r>
      <w:r>
        <w:t xml:space="preserve">   Transitions    </w:t>
      </w:r>
      <w:r>
        <w:t xml:space="preserve">   Spectera    </w:t>
      </w:r>
      <w:r>
        <w:t xml:space="preserve">   Progressive    </w:t>
      </w:r>
      <w:r>
        <w:t xml:space="preserve">   Oakley    </w:t>
      </w:r>
      <w:r>
        <w:t xml:space="preserve">   Trivex    </w:t>
      </w:r>
      <w:r>
        <w:t xml:space="preserve">   Trifocal    </w:t>
      </w:r>
      <w:r>
        <w:t xml:space="preserve">   Gradient    </w:t>
      </w:r>
      <w:r>
        <w:t xml:space="preserve">   Polycarbonate    </w:t>
      </w:r>
      <w:r>
        <w:t xml:space="preserve">   Eyezen    </w:t>
      </w:r>
      <w:r>
        <w:t xml:space="preserve">   Truclear    </w:t>
      </w:r>
      <w:r>
        <w:t xml:space="preserve">   Luxottica    </w:t>
      </w:r>
      <w:r>
        <w:t xml:space="preserve">   Tura    </w:t>
      </w:r>
      <w:r>
        <w:t xml:space="preserve">   Marcolin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and Ye Shall Find</dc:title>
  <dcterms:created xsi:type="dcterms:W3CDTF">2021-10-11T16:26:21Z</dcterms:created>
  <dcterms:modified xsi:type="dcterms:W3CDTF">2021-10-11T16:26:21Z</dcterms:modified>
</cp:coreProperties>
</file>