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 and Ye Shall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SANHEDRIN    </w:t>
      </w:r>
      <w:r>
        <w:t xml:space="preserve">   PREACHES    </w:t>
      </w:r>
      <w:r>
        <w:t xml:space="preserve">   KEPT BACK    </w:t>
      </w:r>
      <w:r>
        <w:t xml:space="preserve">   CAREFUL    </w:t>
      </w:r>
      <w:r>
        <w:t xml:space="preserve">   GIFT    </w:t>
      </w:r>
      <w:r>
        <w:t xml:space="preserve">   DEATH    </w:t>
      </w:r>
      <w:r>
        <w:t xml:space="preserve">   SECOND    </w:t>
      </w:r>
      <w:r>
        <w:t xml:space="preserve">   EXAMINED    </w:t>
      </w:r>
      <w:r>
        <w:t xml:space="preserve">   WORD    </w:t>
      </w:r>
      <w:r>
        <w:t xml:space="preserve">   HOLY GHOST    </w:t>
      </w:r>
      <w:r>
        <w:t xml:space="preserve">   SIN    </w:t>
      </w:r>
      <w:r>
        <w:t xml:space="preserve">   PRECIOUS    </w:t>
      </w:r>
      <w:r>
        <w:t xml:space="preserve">   BOND    </w:t>
      </w:r>
      <w:r>
        <w:t xml:space="preserve">   OBEYING    </w:t>
      </w:r>
      <w:r>
        <w:t xml:space="preserve">   MONEY    </w:t>
      </w:r>
      <w:r>
        <w:t xml:space="preserve">   BRIMSTONE    </w:t>
      </w:r>
      <w:r>
        <w:t xml:space="preserve">   PRETENDERS    </w:t>
      </w:r>
      <w:r>
        <w:t xml:space="preserve">   SAPPHIRA    </w:t>
      </w:r>
      <w:r>
        <w:t xml:space="preserve">   ANANIAS    </w:t>
      </w:r>
      <w:r>
        <w:t xml:space="preserve">   PETER    </w:t>
      </w:r>
      <w:r>
        <w:t xml:space="preserve">   BARNABAS    </w:t>
      </w:r>
      <w:r>
        <w:t xml:space="preserve">   GOOD NAME    </w:t>
      </w:r>
      <w:r>
        <w:t xml:space="preserve">   FIRE    </w:t>
      </w:r>
      <w:r>
        <w:t xml:space="preserve">   LIARS    </w:t>
      </w:r>
      <w:r>
        <w:t xml:space="preserve">   liars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and Ye Shall Find</dc:title>
  <dcterms:created xsi:type="dcterms:W3CDTF">2021-10-11T16:26:33Z</dcterms:created>
  <dcterms:modified xsi:type="dcterms:W3CDTF">2021-10-11T16:26:33Z</dcterms:modified>
</cp:coreProperties>
</file>