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 and circle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saw    </w:t>
      </w:r>
      <w:r>
        <w:t xml:space="preserve">   people    </w:t>
      </w:r>
      <w:r>
        <w:t xml:space="preserve">   cousins    </w:t>
      </w:r>
      <w:r>
        <w:t xml:space="preserve">   watched    </w:t>
      </w:r>
      <w:r>
        <w:t xml:space="preserve">   they    </w:t>
      </w:r>
      <w:r>
        <w:t xml:space="preserve">   dog    </w:t>
      </w:r>
      <w:r>
        <w:t xml:space="preserve">   mark    </w:t>
      </w:r>
      <w:r>
        <w:t xml:space="preserve">   area    </w:t>
      </w:r>
      <w:r>
        <w:t xml:space="preserve">   fish    </w:t>
      </w:r>
      <w:r>
        <w:t xml:space="preserve">   questions    </w:t>
      </w:r>
      <w:r>
        <w:t xml:space="preserve">   sun    </w:t>
      </w:r>
      <w:r>
        <w:t xml:space="preserve">   stand    </w:t>
      </w:r>
      <w:r>
        <w:t xml:space="preserve">   colour    </w:t>
      </w:r>
      <w:r>
        <w:t xml:space="preserve">   music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and circle 13</dc:title>
  <dcterms:created xsi:type="dcterms:W3CDTF">2021-10-11T16:27:04Z</dcterms:created>
  <dcterms:modified xsi:type="dcterms:W3CDTF">2021-10-11T16:27:04Z</dcterms:modified>
</cp:coreProperties>
</file>