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Matthew 6 v.33    </w:t>
      </w:r>
      <w:r>
        <w:t xml:space="preserve">   well.    </w:t>
      </w:r>
      <w:r>
        <w:t xml:space="preserve">   as    </w:t>
      </w:r>
      <w:r>
        <w:t xml:space="preserve">   you    </w:t>
      </w:r>
      <w:r>
        <w:t xml:space="preserve">   to    </w:t>
      </w:r>
      <w:r>
        <w:t xml:space="preserve">   given    </w:t>
      </w:r>
      <w:r>
        <w:t xml:space="preserve">   be    </w:t>
      </w:r>
      <w:r>
        <w:t xml:space="preserve">   will    </w:t>
      </w:r>
      <w:r>
        <w:t xml:space="preserve">   things    </w:t>
      </w:r>
      <w:r>
        <w:t xml:space="preserve">   these    </w:t>
      </w:r>
      <w:r>
        <w:t xml:space="preserve">   all    </w:t>
      </w:r>
      <w:r>
        <w:t xml:space="preserve">   and    </w:t>
      </w:r>
      <w:r>
        <w:t xml:space="preserve">   righteousness    </w:t>
      </w:r>
      <w:r>
        <w:t xml:space="preserve">   his    </w:t>
      </w:r>
      <w:r>
        <w:t xml:space="preserve">   kingdom    </w:t>
      </w:r>
      <w:r>
        <w:t xml:space="preserve">   first    </w:t>
      </w:r>
      <w:r>
        <w:t xml:space="preserve">   but    </w:t>
      </w:r>
      <w:r>
        <w:t xml:space="preserve">   seek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first</dc:title>
  <dcterms:created xsi:type="dcterms:W3CDTF">2021-10-11T16:26:07Z</dcterms:created>
  <dcterms:modified xsi:type="dcterms:W3CDTF">2021-10-11T16:26:07Z</dcterms:modified>
</cp:coreProperties>
</file>