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Seek god daily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Honorable    </w:t>
      </w:r>
      <w:r>
        <w:t xml:space="preserve">   Apostle    </w:t>
      </w:r>
      <w:r>
        <w:t xml:space="preserve">   Baptism    </w:t>
      </w:r>
      <w:r>
        <w:t xml:space="preserve">   Commandment    </w:t>
      </w:r>
      <w:r>
        <w:t xml:space="preserve">   Forgiveness    </w:t>
      </w:r>
      <w:r>
        <w:t xml:space="preserve">   Gospel    </w:t>
      </w:r>
      <w:r>
        <w:t xml:space="preserve">   Grace    </w:t>
      </w:r>
      <w:r>
        <w:t xml:space="preserve">   Guidance    </w:t>
      </w:r>
      <w:r>
        <w:t xml:space="preserve">   Justice    </w:t>
      </w:r>
      <w:r>
        <w:t xml:space="preserve">   Knowledge    </w:t>
      </w:r>
      <w:r>
        <w:t xml:space="preserve">   Mercy    </w:t>
      </w:r>
      <w:r>
        <w:t xml:space="preserve">   Prayer    </w:t>
      </w:r>
      <w:r>
        <w:t xml:space="preserve">   Protection    </w:t>
      </w:r>
      <w:r>
        <w:t xml:space="preserve">   Redemption    </w:t>
      </w:r>
      <w:r>
        <w:t xml:space="preserve">   Resurrection    </w:t>
      </w:r>
      <w:r>
        <w:t xml:space="preserve">   Revelation    </w:t>
      </w:r>
      <w:r>
        <w:t xml:space="preserve">   Salvation    </w:t>
      </w:r>
      <w:r>
        <w:t xml:space="preserve">   Victory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god daily</dc:title>
  <dcterms:created xsi:type="dcterms:W3CDTF">2021-10-11T16:27:05Z</dcterms:created>
  <dcterms:modified xsi:type="dcterms:W3CDTF">2021-10-11T16:27:05Z</dcterms:modified>
</cp:coreProperties>
</file>