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ye first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childrens church    </w:t>
      </w:r>
      <w:r>
        <w:t xml:space="preserve">   added    </w:t>
      </w:r>
      <w:r>
        <w:t xml:space="preserve">   things    </w:t>
      </w:r>
      <w:r>
        <w:t xml:space="preserve">   righteousness    </w:t>
      </w:r>
      <w:r>
        <w:t xml:space="preserve">   verse    </w:t>
      </w:r>
      <w:r>
        <w:t xml:space="preserve">   chapters    </w:t>
      </w:r>
      <w:r>
        <w:t xml:space="preserve">   gospels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bible    </w:t>
      </w:r>
      <w:r>
        <w:t xml:space="preserve">   seek    </w:t>
      </w:r>
      <w:r>
        <w:t xml:space="preserve">   kingdome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ye first the Kingdom</dc:title>
  <dcterms:created xsi:type="dcterms:W3CDTF">2021-10-11T16:26:28Z</dcterms:created>
  <dcterms:modified xsi:type="dcterms:W3CDTF">2021-10-11T16:26:28Z</dcterms:modified>
</cp:coreProperties>
</file>