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Seekers (The Quest Begins)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Seal Rock    </w:t>
      </w:r>
      <w:r>
        <w:t xml:space="preserve">   Three Lakes    </w:t>
      </w:r>
      <w:r>
        <w:t xml:space="preserve">   Bear Rock    </w:t>
      </w:r>
      <w:r>
        <w:t xml:space="preserve">   Black Bear    </w:t>
      </w:r>
      <w:r>
        <w:t xml:space="preserve">   Canada    </w:t>
      </w:r>
      <w:r>
        <w:t xml:space="preserve">   Grizzly Bear    </w:t>
      </w:r>
      <w:r>
        <w:t xml:space="preserve">   Kallik    </w:t>
      </w:r>
      <w:r>
        <w:t xml:space="preserve">   Lusa    </w:t>
      </w:r>
      <w:r>
        <w:t xml:space="preserve">   Melting Sea    </w:t>
      </w:r>
      <w:r>
        <w:t xml:space="preserve">   Nisa    </w:t>
      </w:r>
      <w:r>
        <w:t xml:space="preserve">   Polar Bear    </w:t>
      </w:r>
      <w:r>
        <w:t xml:space="preserve">   Smoke Mountains    </w:t>
      </w:r>
      <w:r>
        <w:t xml:space="preserve">   Taqqiq    </w:t>
      </w:r>
      <w:r>
        <w:t xml:space="preserve">   Toklo    </w:t>
      </w:r>
      <w:r>
        <w:t xml:space="preserve">   Walrus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Seekers (The Quest Begins)</dc:title>
  <dcterms:created xsi:type="dcterms:W3CDTF">2021-10-11T16:26:36Z</dcterms:created>
  <dcterms:modified xsi:type="dcterms:W3CDTF">2021-10-11T16:26:36Z</dcterms:modified>
</cp:coreProperties>
</file>