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Seeking Christmas ROUND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Baby Jesus    </w:t>
      </w:r>
      <w:r>
        <w:t xml:space="preserve">   Bells    </w:t>
      </w:r>
      <w:r>
        <w:t xml:space="preserve">   Christmas    </w:t>
      </w:r>
      <w:r>
        <w:t xml:space="preserve">   Crackers    </w:t>
      </w:r>
      <w:r>
        <w:t xml:space="preserve">   Elf    </w:t>
      </w:r>
      <w:r>
        <w:t xml:space="preserve">   Father Christmas    </w:t>
      </w:r>
      <w:r>
        <w:t xml:space="preserve">   Gingerbread    </w:t>
      </w:r>
      <w:r>
        <w:t xml:space="preserve">   Happy new year    </w:t>
      </w:r>
      <w:r>
        <w:t xml:space="preserve">   Nativity    </w:t>
      </w:r>
      <w:r>
        <w:t xml:space="preserve">   Noel    </w:t>
      </w:r>
      <w:r>
        <w:t xml:space="preserve">   Pine    </w:t>
      </w:r>
      <w:r>
        <w:t xml:space="preserve">   Reindeer    </w:t>
      </w:r>
      <w:r>
        <w:t xml:space="preserve">   Saint Nick    </w:t>
      </w:r>
      <w:r>
        <w:t xml:space="preserve">   Snow    </w:t>
      </w:r>
      <w:r>
        <w:t xml:space="preserve">   Stockings    </w:t>
      </w:r>
      <w:r>
        <w:t xml:space="preserve">   Tinsel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Christmas ROUND THREE</dc:title>
  <dcterms:created xsi:type="dcterms:W3CDTF">2021-10-11T16:27:27Z</dcterms:created>
  <dcterms:modified xsi:type="dcterms:W3CDTF">2021-10-11T16:27:27Z</dcterms:modified>
</cp:coreProperties>
</file>