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Seeking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SHELTER    </w:t>
      </w:r>
      <w:r>
        <w:t xml:space="preserve">   GUIDANCE    </w:t>
      </w:r>
      <w:r>
        <w:t xml:space="preserve">   FORGIVENESS    </w:t>
      </w:r>
      <w:r>
        <w:t xml:space="preserve">   TRUST    </w:t>
      </w:r>
      <w:r>
        <w:t xml:space="preserve">   LIFE    </w:t>
      </w:r>
      <w:r>
        <w:t xml:space="preserve">   JOY    </w:t>
      </w:r>
      <w:r>
        <w:t xml:space="preserve">   HOPE    </w:t>
      </w:r>
      <w:r>
        <w:t xml:space="preserve">   COMPASSION    </w:t>
      </w:r>
      <w:r>
        <w:t xml:space="preserve">   GRACE    </w:t>
      </w:r>
      <w:r>
        <w:t xml:space="preserve">   HELP    </w:t>
      </w:r>
      <w:r>
        <w:t xml:space="preserve">   STRENGTH    </w:t>
      </w:r>
      <w:r>
        <w:t xml:space="preserve">   PEACE    </w:t>
      </w:r>
      <w:r>
        <w:t xml:space="preserve">   BELONGING    </w:t>
      </w:r>
      <w:r>
        <w:t xml:space="preserve">   LOVE    </w:t>
      </w:r>
      <w:r>
        <w:t xml:space="preserve">   MERCY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Seeking God</dc:title>
  <dcterms:created xsi:type="dcterms:W3CDTF">2021-10-11T16:27:24Z</dcterms:created>
  <dcterms:modified xsi:type="dcterms:W3CDTF">2021-10-11T16:27:24Z</dcterms:modified>
</cp:coreProperties>
</file>