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Seeking New Frontiers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Navy converted from sail ships to _____________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nations should stay out of affairs of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purchased Alaska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country originally owned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arrange for the Pan-American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practice of spreading of nation's territorial or economic control beyond it's borders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said, "Sea power is essential to the greatness of every splendid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cost of Alaska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Treaty that opened trade with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took warships to Japan to open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policy of expanding a nation's rule over other territories and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thought the U.S. should spread their religion throughout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Seeking New Frontiers</dc:title>
  <dcterms:created xsi:type="dcterms:W3CDTF">2021-10-11T16:26:54Z</dcterms:created>
  <dcterms:modified xsi:type="dcterms:W3CDTF">2021-10-11T16:26:54Z</dcterms:modified>
</cp:coreProperties>
</file>