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Seerowers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boodskap    </w:t>
      </w:r>
      <w:r>
        <w:t xml:space="preserve">   kalamari    </w:t>
      </w:r>
      <w:r>
        <w:t xml:space="preserve">   sanmari    </w:t>
      </w:r>
      <w:r>
        <w:t xml:space="preserve">   oorleef    </w:t>
      </w:r>
      <w:r>
        <w:t xml:space="preserve">   gestrand    </w:t>
      </w:r>
      <w:r>
        <w:t xml:space="preserve">   eiland    </w:t>
      </w:r>
      <w:r>
        <w:t xml:space="preserve">   skip    </w:t>
      </w:r>
      <w:r>
        <w:t xml:space="preserve">   papegaai    </w:t>
      </w:r>
      <w:r>
        <w:t xml:space="preserve">   houtbeen    </w:t>
      </w:r>
      <w:r>
        <w:t xml:space="preserve">   kaptein    </w:t>
      </w:r>
      <w:r>
        <w:t xml:space="preserve">   seerowers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Seerowers</dc:title>
  <dcterms:created xsi:type="dcterms:W3CDTF">2021-10-11T16:27:36Z</dcterms:created>
  <dcterms:modified xsi:type="dcterms:W3CDTF">2021-10-11T16:27:36Z</dcterms:modified>
</cp:coreProperties>
</file>