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Sega Lefoko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Ditsela    </w:t>
      </w:r>
      <w:r>
        <w:t xml:space="preserve">   Metsi    </w:t>
      </w:r>
      <w:r>
        <w:t xml:space="preserve">   Tshireletso    </w:t>
      </w:r>
      <w:r>
        <w:t xml:space="preserve">   Lekgotla    </w:t>
      </w:r>
      <w:r>
        <w:t xml:space="preserve">   Morutabana    </w:t>
      </w:r>
      <w:r>
        <w:t xml:space="preserve">   Tirisano    </w:t>
      </w:r>
      <w:r>
        <w:t xml:space="preserve">   Setswana    </w:t>
      </w:r>
      <w:r>
        <w:t xml:space="preserve">   Bogologolo    </w:t>
      </w:r>
      <w:r>
        <w:t xml:space="preserve">   Bontle    </w:t>
      </w:r>
      <w:r>
        <w:t xml:space="preserve">   Metshameko    </w:t>
      </w:r>
      <w:r>
        <w:t xml:space="preserve">   Coronavirus    </w:t>
      </w:r>
      <w:r>
        <w:t xml:space="preserve">   Botlhale    </w:t>
      </w:r>
      <w:r>
        <w:t xml:space="preserve">   Motshubele    </w:t>
      </w:r>
      <w:r>
        <w:t xml:space="preserve">   Rustenburg    </w:t>
      </w:r>
      <w:r>
        <w:t xml:space="preserve">   Koloi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Sega Lefoko</dc:title>
  <dcterms:created xsi:type="dcterms:W3CDTF">2021-10-11T16:27:47Z</dcterms:created>
  <dcterms:modified xsi:type="dcterms:W3CDTF">2021-10-11T16:27:47Z</dcterms:modified>
</cp:coreProperties>
</file>