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Segregation Walls Arlington County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historic Black community where the Syphax family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White residential area that installed walls/fences near Halls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Neighborhood established by former residents of Freedman's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Black churches from Freedman's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historic Black church in the former Butler-Holmes enclave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neighborhood in North Arlington that is near Key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school for Black children in Hall's Hill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Current name of Hall's Hill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first 13 states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elementary school for Black children in Green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Black church established in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legal basis for establishing segregation walls Zoning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 built to separate the Black and White communities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Black neighborhood started by former residents of Freedman's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Hoffman Boston, Segregated junior-senior high school for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Neighborhood named for John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current name of the Johnson's Hill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first Historic Black neighborhood established in Arlington in 1844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historic Black church in Green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Black enclave in north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Church in Johnson's Hill neighborhood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name of Green Valley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historically Black neighborhood in north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city that borders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white neighborhoods that installed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location in Virginia where the segregation walls were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unjust or prejudicial treatment of different categories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physician who lived in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neighborhood established by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Segregated school in Hall's Hill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class Black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Black enclave near Route 50 in Arlington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enforced separation of different racial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Second church established in the Halls Hill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Arlington used to be a part of this Virginia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war between the states lasted from 1861-1865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 Walls Arlington County</dc:title>
  <dcterms:created xsi:type="dcterms:W3CDTF">2021-10-11T16:28:00Z</dcterms:created>
  <dcterms:modified xsi:type="dcterms:W3CDTF">2021-10-11T16:28:00Z</dcterms:modified>
</cp:coreProperties>
</file>