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codes    </w:t>
      </w:r>
      <w:r>
        <w:t xml:space="preserve">   Civil Rights    </w:t>
      </w:r>
      <w:r>
        <w:t xml:space="preserve">   Slavery    </w:t>
      </w:r>
      <w:r>
        <w:t xml:space="preserve">   Civil War    </w:t>
      </w:r>
      <w:r>
        <w:t xml:space="preserve">   Marches    </w:t>
      </w:r>
      <w:r>
        <w:t xml:space="preserve">   Racism    </w:t>
      </w:r>
      <w:r>
        <w:t xml:space="preserve">   Rosa Parks    </w:t>
      </w:r>
      <w:r>
        <w:t xml:space="preserve">   Blacks    </w:t>
      </w:r>
      <w:r>
        <w:t xml:space="preserve">   Whites    </w:t>
      </w:r>
      <w:r>
        <w:t xml:space="preserve">   Jim Crow    </w:t>
      </w:r>
      <w:r>
        <w:t xml:space="preserve">   Martin Luther King jr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Segregation</dc:title>
  <dcterms:created xsi:type="dcterms:W3CDTF">2021-10-11T16:26:51Z</dcterms:created>
  <dcterms:modified xsi:type="dcterms:W3CDTF">2021-10-11T16:26:51Z</dcterms:modified>
</cp:coreProperties>
</file>