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Segunda Tarea (no articles)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this when it gets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girls have to wear this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girls like to wear these over jeans when it gets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wear this to go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wears this on a mass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wear these on 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guys wear this to mass and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wear this when it gets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wear these under most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block the sun we wear this on 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Tarea (no articles)</dc:title>
  <dcterms:created xsi:type="dcterms:W3CDTF">2021-10-11T16:26:32Z</dcterms:created>
  <dcterms:modified xsi:type="dcterms:W3CDTF">2021-10-11T16:26:32Z</dcterms:modified>
</cp:coreProperties>
</file>