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Seiber fwlio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rhyngrwyd    </w:t>
      </w:r>
      <w:r>
        <w:t xml:space="preserve">   facebook    </w:t>
      </w:r>
      <w:r>
        <w:t xml:space="preserve">   tecstio    </w:t>
      </w:r>
      <w:r>
        <w:t xml:space="preserve">   tryst    </w:t>
      </w:r>
      <w:r>
        <w:t xml:space="preserve">   adrodd    </w:t>
      </w:r>
      <w:r>
        <w:t xml:space="preserve">   pryderon    </w:t>
      </w:r>
      <w:r>
        <w:t xml:space="preserve">   bwlio    </w:t>
      </w:r>
      <w:r>
        <w:t xml:space="preserve">   childline    </w:t>
      </w:r>
      <w:r>
        <w:t xml:space="preserve">   Ffrindiau    </w:t>
      </w:r>
      <w:r>
        <w:t xml:space="preserve">   Ystafelloedd sgwrsio    </w:t>
      </w:r>
      <w:r>
        <w:t xml:space="preserve">   ofnus    </w:t>
      </w:r>
      <w:r>
        <w:t xml:space="preserve">   unig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Seiber fwlio</dc:title>
  <dcterms:created xsi:type="dcterms:W3CDTF">2021-10-11T16:27:48Z</dcterms:created>
  <dcterms:modified xsi:type="dcterms:W3CDTF">2021-10-11T16:27:48Z</dcterms:modified>
</cp:coreProperties>
</file>