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Seinfeld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Pagliacci enthusiast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Advisor to Mayor Dinkins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Subpar clown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vacancy vacation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Dedicated library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Prized JFK memorabilia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Felony worthy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Jerry and Kramer's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Trivial Pursuit misprint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Creepy pool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Parks Department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Homosexual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Jerry's TV guilty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George's religious conversion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Film flop according to Elaine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Russian hat vendor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home run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Elaine's gift for Bar Mitzvah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 year old Frank's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Whatley's waiting room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Future Costanza offspring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Industrial smoothing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Seinfeld</dc:title>
  <dcterms:created xsi:type="dcterms:W3CDTF">2021-10-11T16:28:10Z</dcterms:created>
  <dcterms:modified xsi:type="dcterms:W3CDTF">2021-10-11T16:28:10Z</dcterms:modified>
</cp:coreProperties>
</file>