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Seismic Waves and Plate Boundaries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boundary occurs when plate move away from each other.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Divergent Plate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boundary occurs when plate move toward  each other.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Strike and Slip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wave moves side to side in a whip like motion.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primary wave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surface wave moves up and down in a rolling motion.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Andes Mountains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boundary occurs when plates slide in a horizontal motion.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Convergent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two ocean plates hit each other a _______ convergence occurs.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Himalayas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wave travels the fastest.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oceanic-oceanic convergence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waves travel slower than primary waves and register second on the seismograph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Rayleigh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mountain range occurs at an oceanic-continental convergent boundary.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Secondary Waves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mountain range occurs at a continental-continental convergent boundary.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Transform boundary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tension stress causes this type of fault, where the hanging wall moves down relative to the footwall.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Normal Fault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San Andres Fault is an example of this type of fault.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Love Wave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Seismic Waves and Plate Boundaries </dc:title>
  <dcterms:created xsi:type="dcterms:W3CDTF">2021-10-11T16:27:51Z</dcterms:created>
  <dcterms:modified xsi:type="dcterms:W3CDTF">2021-10-11T16:27:51Z</dcterms:modified>
</cp:coreProperties>
</file>