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Seismic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layer of the Earth. It makes most of the Earth’s volume and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Surface waves are different from S waves in a sense they are_____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 wave is responsible for the movement which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topmost, solid part of the Earth that is composed of several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inner core solid, liquid or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Mechanical vibrations that occur inside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element is the most abundant in the Earth’s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 (L) Seismic Waves can pass only through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explained the mantle – core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the lithospheric plates is facilitated by a soft, weak and plastic-like layer. Which of the following layers is described in the statement?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Miners dig into the Earth in search for precious rocks and minerals. In which layer is the deepest explorations made by miners?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waves which are responsible for back and forth movement of earth are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solid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stated that the Earth has a core within a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Secondary (S) Seismic Waves can pass only through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boundary between these two layers (crust and mantle)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Seismic waves that can travel through interior part of earth?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made up of molten material and accounts for the Earth’s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vibration of the Earth produced by the rapid release of The energy most often because of the slippage along a fault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thinnest and the outermost layer of the Earth.</w:t>
            </w:r>
          </w:p>
        </w:tc>
      </w:tr>
    </w:tbl>
    <w:p>
      <w:pPr>
        <w:pStyle w:val="WordBankMedium"/>
      </w:pPr>
      <w:r>
        <w:t xml:space="preserve">   body waves    </w:t>
      </w:r>
      <w:r>
        <w:t xml:space="preserve">   p wave    </w:t>
      </w:r>
      <w:r>
        <w:t xml:space="preserve">   side to side    </w:t>
      </w:r>
      <w:r>
        <w:t xml:space="preserve">   solids    </w:t>
      </w:r>
      <w:r>
        <w:t xml:space="preserve">   slow    </w:t>
      </w:r>
      <w:r>
        <w:t xml:space="preserve">   surface    </w:t>
      </w:r>
      <w:r>
        <w:t xml:space="preserve">   Inner core    </w:t>
      </w:r>
      <w:r>
        <w:t xml:space="preserve">   Asthenosphere    </w:t>
      </w:r>
      <w:r>
        <w:t xml:space="preserve">   Oxygen    </w:t>
      </w:r>
      <w:r>
        <w:t xml:space="preserve">   solid    </w:t>
      </w:r>
      <w:r>
        <w:t xml:space="preserve">   Crust    </w:t>
      </w:r>
      <w:r>
        <w:t xml:space="preserve">   Inge Lehmann    </w:t>
      </w:r>
      <w:r>
        <w:t xml:space="preserve">   Beno Gutenberg     </w:t>
      </w:r>
      <w:r>
        <w:t xml:space="preserve">   Moho    </w:t>
      </w:r>
      <w:r>
        <w:t xml:space="preserve">   Seismic wave    </w:t>
      </w:r>
      <w:r>
        <w:t xml:space="preserve">   Earthquake    </w:t>
      </w:r>
      <w:r>
        <w:t xml:space="preserve">   Lithosphere    </w:t>
      </w:r>
      <w:r>
        <w:t xml:space="preserve">   Plasticity    </w:t>
      </w:r>
      <w:r>
        <w:t xml:space="preserve">   outer core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Seismic waves</dc:title>
  <dcterms:created xsi:type="dcterms:W3CDTF">2021-10-11T16:27:01Z</dcterms:created>
  <dcterms:modified xsi:type="dcterms:W3CDTF">2021-10-11T16:27:01Z</dcterms:modified>
</cp:coreProperties>
</file>