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Seisoene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SOP    </w:t>
      </w:r>
      <w:r>
        <w:t xml:space="preserve">   ROOMYS    </w:t>
      </w:r>
      <w:r>
        <w:t xml:space="preserve">   VRUGTE    </w:t>
      </w:r>
      <w:r>
        <w:t xml:space="preserve">   STRAND    </w:t>
      </w:r>
      <w:r>
        <w:t xml:space="preserve">   BLARE    </w:t>
      </w:r>
      <w:r>
        <w:t xml:space="preserve">   BEDOMPIG    </w:t>
      </w:r>
      <w:r>
        <w:t xml:space="preserve">   KOEL    </w:t>
      </w:r>
      <w:r>
        <w:t xml:space="preserve">   KOUD    </w:t>
      </w:r>
      <w:r>
        <w:t xml:space="preserve">   WARM    </w:t>
      </w:r>
      <w:r>
        <w:t xml:space="preserve">   WINTER    </w:t>
      </w:r>
      <w:r>
        <w:t xml:space="preserve">   SOMER    </w:t>
      </w:r>
      <w:r>
        <w:t xml:space="preserve">   LENTE    </w:t>
      </w:r>
      <w:r>
        <w:t xml:space="preserve">   Herfs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Seisoene</dc:title>
  <dcterms:created xsi:type="dcterms:W3CDTF">2021-10-11T16:27:31Z</dcterms:created>
  <dcterms:modified xsi:type="dcterms:W3CDTF">2021-10-11T16:27:31Z</dcterms:modified>
</cp:coreProperties>
</file>