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Seisoene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Nadat dit gereen het, is daar 'n mooi ....... in die 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somer, is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dra 'n trui in ..... (seisoen)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gebruik 'n ...... as dit reën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Daar is weerlig na 'n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...... verkleur in herfs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kleurvolle ..... vlieg in 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winter, sit ons voor die.....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lente, is daar baie ...... vir die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bou 'n ......... in die sneeu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Seisoene</dc:title>
  <dcterms:created xsi:type="dcterms:W3CDTF">2021-10-11T16:27:53Z</dcterms:created>
  <dcterms:modified xsi:type="dcterms:W3CDTF">2021-10-11T16:27:53Z</dcterms:modified>
</cp:coreProperties>
</file>