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Seized by The Sun - Word Search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explore    </w:t>
      </w:r>
      <w:r>
        <w:t xml:space="preserve">   adventure    </w:t>
      </w:r>
      <w:r>
        <w:t xml:space="preserve">   aircraft    </w:t>
      </w:r>
      <w:r>
        <w:t xml:space="preserve">   mystery    </w:t>
      </w:r>
      <w:r>
        <w:t xml:space="preserve">   disappear    </w:t>
      </w:r>
      <w:r>
        <w:t xml:space="preserve">   stutter    </w:t>
      </w:r>
      <w:r>
        <w:t xml:space="preserve">   search    </w:t>
      </w:r>
      <w:r>
        <w:t xml:space="preserve">   World War III    </w:t>
      </w:r>
      <w:r>
        <w:t xml:space="preserve">   discrimination    </w:t>
      </w:r>
      <w:r>
        <w:t xml:space="preserve">   women    </w:t>
      </w:r>
      <w:r>
        <w:t xml:space="preserve">   missing    </w:t>
      </w:r>
      <w:r>
        <w:t xml:space="preserve">   unforgettable    </w:t>
      </w:r>
      <w:r>
        <w:t xml:space="preserve">   nineteen fifties    </w:t>
      </w:r>
      <w:r>
        <w:t xml:space="preserve">   pilot    </w:t>
      </w:r>
      <w:r>
        <w:t xml:space="preserve">   Gertrude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Seized by The Sun - Word Search :)</dc:title>
  <dcterms:created xsi:type="dcterms:W3CDTF">2021-10-11T16:27:28Z</dcterms:created>
  <dcterms:modified xsi:type="dcterms:W3CDTF">2021-10-11T16:27:28Z</dcterms:modified>
</cp:coreProperties>
</file>