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Seizure Medication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topiramate    </w:t>
      </w:r>
      <w:r>
        <w:t xml:space="preserve">   tiagabine    </w:t>
      </w:r>
      <w:r>
        <w:t xml:space="preserve">   sodium valproate    </w:t>
      </w:r>
      <w:r>
        <w:t xml:space="preserve">   primidone    </w:t>
      </w:r>
      <w:r>
        <w:t xml:space="preserve">   pregabalin    </w:t>
      </w:r>
      <w:r>
        <w:t xml:space="preserve">   phenytoin    </w:t>
      </w:r>
      <w:r>
        <w:t xml:space="preserve">   oxcarbazepine    </w:t>
      </w:r>
      <w:r>
        <w:t xml:space="preserve">   midazolam    </w:t>
      </w:r>
      <w:r>
        <w:t xml:space="preserve">   levetiracetam    </w:t>
      </w:r>
      <w:r>
        <w:t xml:space="preserve">   lamotrigine    </w:t>
      </w:r>
      <w:r>
        <w:t xml:space="preserve">   lacosamide    </w:t>
      </w:r>
      <w:r>
        <w:t xml:space="preserve">   gabapentin    </w:t>
      </w:r>
      <w:r>
        <w:t xml:space="preserve">   ethosuximide    </w:t>
      </w:r>
      <w:r>
        <w:t xml:space="preserve">   clonazepam    </w:t>
      </w:r>
      <w:r>
        <w:t xml:space="preserve">   clobazam    </w:t>
      </w:r>
      <w:r>
        <w:t xml:space="preserve">   carbamazepine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Seizure Medication</dc:title>
  <dcterms:created xsi:type="dcterms:W3CDTF">2021-10-11T16:26:34Z</dcterms:created>
  <dcterms:modified xsi:type="dcterms:W3CDTF">2021-10-11T16:26:34Z</dcterms:modified>
</cp:coreProperties>
</file>