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Seizures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concious of the casualty's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for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recognition after 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recognition after AURA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what from the vicinity of the casualty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epileptic seizure is caused by a sudden burst of which activity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recognition after 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Lesson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tonic-clonic seizure is sometimes referred to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seizure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seizure phase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Seizures</dc:title>
  <dcterms:created xsi:type="dcterms:W3CDTF">2021-10-11T16:28:05Z</dcterms:created>
  <dcterms:modified xsi:type="dcterms:W3CDTF">2021-10-11T16:28:05Z</dcterms:modified>
</cp:coreProperties>
</file>