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Seizures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sudden electrical disturbance in the brain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Seizure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tight neckwear should be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I.D.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look for an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nearby objects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make sure to cushion....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the side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turn them to...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the head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nothing should be put in the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they vomit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not responding, uncontrolled restroom use etc.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tell them to call a doctor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make sure to remove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call 911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clear mouth with your finger if...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mouth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if someone is around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signs of seizures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last longer than 5 minutes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how long the seizure last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need to keep track of 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loosen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Seizures</dc:title>
  <dcterms:created xsi:type="dcterms:W3CDTF">2021-10-11T16:27:16Z</dcterms:created>
  <dcterms:modified xsi:type="dcterms:W3CDTF">2021-10-11T16:27:16Z</dcterms:modified>
</cp:coreProperties>
</file>