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</dc:title>
  <dcterms:created xsi:type="dcterms:W3CDTF">2022-08-13T14:13:04Z</dcterms:created>
  <dcterms:modified xsi:type="dcterms:W3CDTF">2022-08-13T14:13:04Z</dcterms:modified>
</cp:coreProperties>
</file>