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sabbath    </w:t>
      </w:r>
      <w:r>
        <w:t xml:space="preserve">   Holiness    </w:t>
      </w:r>
      <w:r>
        <w:t xml:space="preserve">   Worldhangers    </w:t>
      </w:r>
      <w:r>
        <w:t xml:space="preserve">   Saviour    </w:t>
      </w:r>
      <w:r>
        <w:t xml:space="preserve">   Angels    </w:t>
      </w:r>
      <w:r>
        <w:t xml:space="preserve">   Stopping    </w:t>
      </w:r>
      <w:r>
        <w:t xml:space="preserve">   Ponder    </w:t>
      </w:r>
      <w:r>
        <w:t xml:space="preserve">   Still    </w:t>
      </w:r>
      <w:r>
        <w:t xml:space="preserve">   Refuge    </w:t>
      </w:r>
      <w:r>
        <w:t xml:space="preserve">   Existential    </w:t>
      </w:r>
      <w:r>
        <w:t xml:space="preserve">   Prepare    </w:t>
      </w:r>
      <w:r>
        <w:t xml:space="preserve">   Praise    </w:t>
      </w:r>
      <w:r>
        <w:t xml:space="preserve">   Peace    </w:t>
      </w:r>
      <w:r>
        <w:t xml:space="preserve">   pause    </w:t>
      </w:r>
      <w:r>
        <w:t xml:space="preserve">   Selah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Selah</dc:title>
  <dcterms:created xsi:type="dcterms:W3CDTF">2021-10-11T16:27:46Z</dcterms:created>
  <dcterms:modified xsi:type="dcterms:W3CDTF">2021-10-11T16:27:46Z</dcterms:modified>
</cp:coreProperties>
</file>