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Select Physical Therapy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exercise, heat, cold, electricity, massage to restore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counter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 of 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Useful for shoulder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range of motion abb.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Articulates with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Transcutaneous electrical nerve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 Vetebrae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Useful PT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Shorter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Largest back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5 fused Vetebrae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Movement away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4 fused Vetebrae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PT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Goal of 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injured upper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Clavical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joint (femur + tibia)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Degenerative joint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muscles  together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MD Specialty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reason for PT referral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passive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Flexes + rotates head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joint (carpal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Abducts + rotates thigh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RX + Education to attain max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Raises + Rotates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methodical pressure to relax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Extend to full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Torticollis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 Physical Therapy  Words</dc:title>
  <dcterms:created xsi:type="dcterms:W3CDTF">2021-10-11T16:27:58Z</dcterms:created>
  <dcterms:modified xsi:type="dcterms:W3CDTF">2021-10-11T16:27:58Z</dcterms:modified>
</cp:coreProperties>
</file>