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 issues of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Autocracy    </w:t>
      </w:r>
      <w:r>
        <w:t xml:space="preserve">   Liberalism    </w:t>
      </w:r>
      <w:r>
        <w:t xml:space="preserve">   Feminism    </w:t>
      </w:r>
      <w:r>
        <w:t xml:space="preserve">   Altruism    </w:t>
      </w:r>
      <w:r>
        <w:t xml:space="preserve">   Aristotle    </w:t>
      </w:r>
      <w:r>
        <w:t xml:space="preserve">   Art    </w:t>
      </w:r>
      <w:r>
        <w:t xml:space="preserve">   Beauty    </w:t>
      </w:r>
      <w:r>
        <w:t xml:space="preserve">   Euthanasia    </w:t>
      </w:r>
      <w:r>
        <w:t xml:space="preserve">   Existentialism    </w:t>
      </w:r>
      <w:r>
        <w:t xml:space="preserve">   Syllogism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issues of Philosophy</dc:title>
  <dcterms:created xsi:type="dcterms:W3CDTF">2021-10-11T16:27:31Z</dcterms:created>
  <dcterms:modified xsi:type="dcterms:W3CDTF">2021-10-11T16:27:31Z</dcterms:modified>
</cp:coreProperties>
</file>