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Selecting Apparel for Family Members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able to withstand wear, pressure, or damage; hard-wearing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job or profession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Has tiny hooks on one strip and loops on the other that hold together when pressed with the fingers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of greater age than someone specified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impairment that may be cognitive, developmental, intellectual, mental, physical, sensory, or some combination of these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Encourages independence for children at this stage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size, length, or amount of something, as established by measuring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Make it resistant to fire or flames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word for Clothing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young child who is just beginning to walk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Selecting Apparel for Family Members</dc:title>
  <dcterms:created xsi:type="dcterms:W3CDTF">2021-10-11T16:27:03Z</dcterms:created>
  <dcterms:modified xsi:type="dcterms:W3CDTF">2021-10-11T16:27:03Z</dcterms:modified>
</cp:coreProperties>
</file>