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Selecting, Developing, &amp; Evaluating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accountable    </w:t>
      </w:r>
      <w:r>
        <w:t xml:space="preserve">   ambiguity    </w:t>
      </w:r>
      <w:r>
        <w:t xml:space="preserve">   appraisal    </w:t>
      </w:r>
      <w:r>
        <w:t xml:space="preserve">   coaching    </w:t>
      </w:r>
      <w:r>
        <w:t xml:space="preserve">   communication    </w:t>
      </w:r>
      <w:r>
        <w:t xml:space="preserve">   conflict    </w:t>
      </w:r>
      <w:r>
        <w:t xml:space="preserve">   developing    </w:t>
      </w:r>
      <w:r>
        <w:t xml:space="preserve">   development    </w:t>
      </w:r>
      <w:r>
        <w:t xml:space="preserve">   document    </w:t>
      </w:r>
      <w:r>
        <w:t xml:space="preserve">   empowerment    </w:t>
      </w:r>
      <w:r>
        <w:t xml:space="preserve">   encouragement    </w:t>
      </w:r>
      <w:r>
        <w:t xml:space="preserve">   evaluation    </w:t>
      </w:r>
      <w:r>
        <w:t xml:space="preserve">   feedback    </w:t>
      </w:r>
      <w:r>
        <w:t xml:space="preserve">   focus    </w:t>
      </w:r>
      <w:r>
        <w:t xml:space="preserve">   guidelines    </w:t>
      </w:r>
      <w:r>
        <w:t xml:space="preserve">   nurse    </w:t>
      </w:r>
      <w:r>
        <w:t xml:space="preserve">   orientation    </w:t>
      </w:r>
      <w:r>
        <w:t xml:space="preserve">   performance    </w:t>
      </w:r>
      <w:r>
        <w:t xml:space="preserve">   position    </w:t>
      </w:r>
      <w:r>
        <w:t xml:space="preserve">   professional    </w:t>
      </w:r>
      <w:r>
        <w:t xml:space="preserve">   quality    </w:t>
      </w:r>
      <w:r>
        <w:t xml:space="preserve">   rating    </w:t>
      </w:r>
      <w:r>
        <w:t xml:space="preserve">   residency    </w:t>
      </w:r>
      <w:r>
        <w:t xml:space="preserve">   role    </w:t>
      </w:r>
      <w:r>
        <w:t xml:space="preserve">   satisfactory    </w:t>
      </w:r>
      <w:r>
        <w:t xml:space="preserve">   selecting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Selecting, Developing, &amp; Evaluating Staff</dc:title>
  <dcterms:created xsi:type="dcterms:W3CDTF">2021-10-11T16:27:05Z</dcterms:created>
  <dcterms:modified xsi:type="dcterms:W3CDTF">2021-10-11T16:27:05Z</dcterms:modified>
</cp:coreProperties>
</file>