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Selecting Target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pragmatic aspects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Phonological process that entails changes in the structure of syllables.  Includes 5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Analysis of targets based on patterns on how sounds are normally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 this level of language targets when client can produce phrases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Disorders related to vocal quality, resonance, pitch, and loudness.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Interruptions in the continuous flow of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Phonological process that entails targets replaced by other sounds.  Includes 9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Analysis of unique characteristics that distinguish one speech sound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Analysis of treatment targets for individual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strategies used for individuals with limited to no speaking skills.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Selecting Target Behaviors</dc:title>
  <dcterms:created xsi:type="dcterms:W3CDTF">2021-10-11T16:27:08Z</dcterms:created>
  <dcterms:modified xsi:type="dcterms:W3CDTF">2021-10-11T16:27:08Z</dcterms:modified>
</cp:coreProperties>
</file>