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Selection Series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Seen as strict. The selected fear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afraid to speak her mind. Takes a rebellious attitude.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Drafted into the Army then got promoted to a member of the Royal Guard.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Described as kindhearted by the main character. Loved by everyone.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Grew closer to the Prince throughout the course of the book.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Carefree Spirit. Main Character views her as someone who has her head in the clouds.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member of the Royal Guard.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Willing to do anything to win including bending the rules.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to be shallow and stuck up by the main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Fell in love with a Royal Guard member and got caned. Main Character's best friend in the selection.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family connections in New Asia.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Series Characters</dc:title>
  <dcterms:created xsi:type="dcterms:W3CDTF">2021-10-11T16:27:25Z</dcterms:created>
  <dcterms:modified xsi:type="dcterms:W3CDTF">2021-10-11T16:27:25Z</dcterms:modified>
</cp:coreProperties>
</file>