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Selective Attention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green    </w:t>
      </w:r>
      <w:r>
        <w:t xml:space="preserve">   grey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violet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Selective Attention</dc:title>
  <dcterms:created xsi:type="dcterms:W3CDTF">2021-10-11T16:26:16Z</dcterms:created>
  <dcterms:modified xsi:type="dcterms:W3CDTF">2021-10-11T16:26:16Z</dcterms:modified>
</cp:coreProperties>
</file>