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Selective Breeding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large amounts of species die in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__________ are organisms made up of multiple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named _______ was the first to propose a model of how species evolve.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are the remains of organisms preseved 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About 250 million years ago, approximately 90 percent of the species living in the ocean became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evolution involves a change over a long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Within a species there are natural differences, or ___________, in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Darwin studied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memmbers of a species that are best suited to their environment survive and reproduce at a higher rate than other members of the species this is called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species changes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are physical structures that were fully developed and functional in an ancestral group of organisms but are reduced and unused in the later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Darwin studied evolution on the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many different species share similar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 is a early form of an organism from which later forms descend.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___________ are organisms made up of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___________ is any inherited trait that gives an organism an advantage in its particular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 is a segment of DNA that relates to a specific trait or function of an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contains the information all organisms need to grow and to maintain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 is the evolution of new species from an existing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scientific _________ is a statement based on observation and experiment.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Selective Breeding</dc:title>
  <dcterms:created xsi:type="dcterms:W3CDTF">2021-10-11T16:26:55Z</dcterms:created>
  <dcterms:modified xsi:type="dcterms:W3CDTF">2021-10-11T16:26:55Z</dcterms:modified>
</cp:coreProperties>
</file>