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Selective Breeding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Behavioral Traits    </w:t>
      </w:r>
      <w:r>
        <w:t xml:space="preserve">   Enhance    </w:t>
      </w:r>
      <w:r>
        <w:t xml:space="preserve">   Hibernation    </w:t>
      </w:r>
      <w:r>
        <w:t xml:space="preserve">   Migration    </w:t>
      </w:r>
      <w:r>
        <w:t xml:space="preserve">   Features    </w:t>
      </w:r>
      <w:r>
        <w:t xml:space="preserve">   Species    </w:t>
      </w:r>
      <w:r>
        <w:t xml:space="preserve">   Population    </w:t>
      </w:r>
      <w:r>
        <w:t xml:space="preserve">   Evolution    </w:t>
      </w:r>
      <w:r>
        <w:t xml:space="preserve">   Adaptation    </w:t>
      </w:r>
      <w:r>
        <w:t xml:space="preserve">   Prey    </w:t>
      </w:r>
      <w:r>
        <w:t xml:space="preserve">   Predators    </w:t>
      </w:r>
      <w:r>
        <w:t xml:space="preserve">   Camouflage    </w:t>
      </w:r>
      <w:r>
        <w:t xml:space="preserve">   Variation    </w:t>
      </w:r>
      <w:r>
        <w:t xml:space="preserve">   Competition    </w:t>
      </w:r>
      <w:r>
        <w:t xml:space="preserve">   Mutation    </w:t>
      </w:r>
      <w:r>
        <w:t xml:space="preserve">   Natural Selection    </w:t>
      </w:r>
      <w:r>
        <w:t xml:space="preserve">   Selective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Breeding Vocabulary</dc:title>
  <dcterms:created xsi:type="dcterms:W3CDTF">2021-10-11T16:26:58Z</dcterms:created>
  <dcterms:modified xsi:type="dcterms:W3CDTF">2021-10-11T16:26:58Z</dcterms:modified>
</cp:coreProperties>
</file>