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Selena</w:t>
      </w:r>
    </w:p>
    <w:p>
      <w:pPr>
        <w:pStyle w:val="Questions"/>
      </w:pPr>
      <w:r>
        <w:t xml:space="preserve">1. LESNEA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SLO OSIND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OMOC AL OFRL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MRAO HOIBORDPI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LUIANTQNLAI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SEIRNG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NEGIERSD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ATESRSC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OGNS TRERIW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OEATNJ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UENQE OF OAEJTN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ANECIXM MCARIEAN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</dc:title>
  <dcterms:created xsi:type="dcterms:W3CDTF">2021-10-11T16:27:27Z</dcterms:created>
  <dcterms:modified xsi:type="dcterms:W3CDTF">2021-10-11T16:27:27Z</dcterms:modified>
</cp:coreProperties>
</file>