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grupo tiene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Cual es el nombre del padre?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Selena estaba ______ antes de la programa.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grupo tocan musica de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grupo transformo en un grupo super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nombre de la banda 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nombre de la madre es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familia se fue a vivir en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madre toca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banda toco en el show de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padre toca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nombre del restaurante era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 autobus se llama 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Selena tiene (sixteen) 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A.B. escribio un album llamado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</dc:title>
  <dcterms:created xsi:type="dcterms:W3CDTF">2021-10-11T16:27:39Z</dcterms:created>
  <dcterms:modified xsi:type="dcterms:W3CDTF">2021-10-11T16:27:39Z</dcterms:modified>
</cp:coreProperties>
</file>