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Selena Gomez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undercover    </w:t>
      </w:r>
      <w:r>
        <w:t xml:space="preserve">   me and the rhythm    </w:t>
      </w:r>
      <w:r>
        <w:t xml:space="preserve">   Round and round    </w:t>
      </w:r>
      <w:r>
        <w:t xml:space="preserve">   Naturally    </w:t>
      </w:r>
      <w:r>
        <w:t xml:space="preserve">   fetish    </w:t>
      </w:r>
      <w:r>
        <w:t xml:space="preserve">   hands to myself    </w:t>
      </w:r>
      <w:r>
        <w:t xml:space="preserve">   the heart wants what it wants    </w:t>
      </w:r>
      <w:r>
        <w:t xml:space="preserve">   Love you like a love song    </w:t>
      </w:r>
      <w:r>
        <w:t xml:space="preserve">   bad liar    </w:t>
      </w:r>
      <w:r>
        <w:t xml:space="preserve">   same old love    </w:t>
      </w:r>
      <w:r>
        <w:t xml:space="preserve">   back to you    </w:t>
      </w:r>
      <w:r>
        <w:t xml:space="preserve">   wolves    </w:t>
      </w:r>
      <w:r>
        <w:t xml:space="preserve">   It aint me    </w:t>
      </w:r>
      <w:r>
        <w:t xml:space="preserve">   A year without rain    </w:t>
      </w:r>
      <w:r>
        <w:t xml:space="preserve">   Slow down    </w:t>
      </w:r>
      <w:r>
        <w:t xml:space="preserve">   Come and get it    </w:t>
      </w:r>
      <w:r>
        <w:t xml:space="preserve">   Tell me something i dont know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Selena Gomez</dc:title>
  <dcterms:created xsi:type="dcterms:W3CDTF">2021-10-11T16:28:06Z</dcterms:created>
  <dcterms:modified xsi:type="dcterms:W3CDTF">2021-10-11T16:28:06Z</dcterms:modified>
</cp:coreProperties>
</file>